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 w:eastAsia="黑体"/>
          <w:b/>
          <w:sz w:val="36"/>
        </w:rPr>
        <w:t>北京亦庄｜今天天气信息（2026-03-12）</w:t>
      </w:r>
    </w:p>
    <w:p>
      <w:pPr>
        <w:spacing w:line="360" w:lineRule="auto" w:after="120"/>
        <w:ind w:firstLine="480"/>
      </w:pPr>
      <w:r>
        <w:t>数据来源：Open-Meteo（WMO 天气码）｜时区：Asia/Shanghai</w:t>
      </w:r>
    </w:p>
    <w:p>
      <w:pPr>
        <w:pStyle w:val="Heading2"/>
        <w:spacing w:after="120"/>
      </w:pPr>
      <w:r>
        <w:t>一、当前实况</w:t>
      </w:r>
    </w:p>
    <w:p>
      <w:pPr>
        <w:spacing w:line="360" w:lineRule="auto" w:after="120"/>
        <w:ind w:firstLine="480"/>
      </w:pPr>
      <w:r>
        <w:t>时间：2026-03-12 09:00</w:t>
      </w:r>
    </w:p>
    <w:p>
      <w:pPr>
        <w:spacing w:line="360" w:lineRule="auto" w:after="120"/>
        <w:ind w:firstLine="480"/>
      </w:pPr>
      <w:r>
        <w:t>天气：多云（WMO 3）</w:t>
      </w:r>
    </w:p>
    <w:p>
      <w:pPr>
        <w:spacing w:line="360" w:lineRule="auto" w:after="120"/>
        <w:ind w:firstLine="480"/>
      </w:pPr>
      <w:r>
        <w:t>气温：3.9°C</w:t>
      </w:r>
    </w:p>
    <w:p>
      <w:pPr>
        <w:spacing w:line="360" w:lineRule="auto" w:after="120"/>
        <w:ind w:firstLine="480"/>
      </w:pPr>
      <w:r>
        <w:t>体感：1.6°C</w:t>
      </w:r>
    </w:p>
    <w:p>
      <w:pPr>
        <w:spacing w:line="360" w:lineRule="auto" w:after="120"/>
        <w:ind w:firstLine="480"/>
      </w:pPr>
      <w:r>
        <w:t>相对湿度：71%</w:t>
      </w:r>
    </w:p>
    <w:p>
      <w:pPr>
        <w:spacing w:line="360" w:lineRule="auto" w:after="120"/>
        <w:ind w:firstLine="480"/>
      </w:pPr>
      <w:r>
        <w:t>云量：100%</w:t>
      </w:r>
    </w:p>
    <w:p>
      <w:pPr>
        <w:spacing w:line="360" w:lineRule="auto" w:after="120"/>
        <w:ind w:firstLine="480"/>
      </w:pPr>
      <w:r>
        <w:t>降水：0.0 mm</w:t>
      </w:r>
    </w:p>
    <w:p>
      <w:pPr>
        <w:spacing w:line="360" w:lineRule="auto" w:after="120"/>
        <w:ind w:firstLine="480"/>
      </w:pPr>
      <w:r>
        <w:t>风：0.8 km/h（风向 117°）</w:t>
      </w:r>
    </w:p>
    <w:p>
      <w:pPr>
        <w:pStyle w:val="Heading2"/>
        <w:spacing w:after="120"/>
      </w:pPr>
      <w:r>
        <w:t>二、今日概览</w:t>
      </w:r>
    </w:p>
    <w:p>
      <w:pPr>
        <w:spacing w:line="360" w:lineRule="auto" w:after="120"/>
        <w:ind w:firstLine="480"/>
      </w:pPr>
      <w:r>
        <w:t>日期：2026-03-12</w:t>
      </w:r>
    </w:p>
    <w:p>
      <w:pPr>
        <w:spacing w:line="360" w:lineRule="auto" w:after="120"/>
        <w:ind w:firstLine="480"/>
      </w:pPr>
      <w:r>
        <w:t>天气：多云（WMO 3）</w:t>
      </w:r>
    </w:p>
    <w:p>
      <w:pPr>
        <w:spacing w:line="360" w:lineRule="auto" w:after="120"/>
        <w:ind w:firstLine="480"/>
      </w:pPr>
      <w:r>
        <w:t>最高/最低气温：12.3°C / 1.5°C</w:t>
      </w:r>
    </w:p>
    <w:p>
      <w:pPr>
        <w:spacing w:line="360" w:lineRule="auto" w:after="120"/>
        <w:ind w:firstLine="480"/>
      </w:pPr>
      <w:r>
        <w:t>最大降水概率：0%</w:t>
      </w:r>
    </w:p>
    <w:p>
      <w:pPr>
        <w:spacing w:line="360" w:lineRule="auto" w:after="120"/>
        <w:ind w:firstLine="480"/>
      </w:pPr>
      <w:r>
        <w:t>最大风速：14.7 km/h</w:t>
      </w:r>
    </w:p>
    <w:p>
      <w:pPr>
        <w:spacing w:line="360" w:lineRule="auto" w:after="120"/>
        <w:ind w:firstLine="480"/>
      </w:pPr>
      <w:r>
        <w:t>日出/日落：06:30 / 18:17</w:t>
      </w:r>
    </w:p>
    <w:p>
      <w:pPr>
        <w:pStyle w:val="Heading2"/>
        <w:spacing w:after="120"/>
      </w:pPr>
      <w:r>
        <w:t>三、提示（简要）</w:t>
      </w:r>
    </w:p>
    <w:p>
      <w:pPr>
        <w:spacing w:line="360" w:lineRule="auto" w:after="120"/>
        <w:ind w:firstLine="480"/>
      </w:pPr>
      <w:r>
        <w:t>早晚偏冷（最低约 1–2°C），建议外出带外套。</w:t>
      </w:r>
    </w:p>
    <w:p>
      <w:pPr>
        <w:spacing w:line="360" w:lineRule="auto" w:after="120"/>
        <w:ind w:firstLine="480"/>
      </w:pPr>
      <w:r>
        <w:t>今日降水概率低。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